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67F4" w14:textId="464E58E3" w:rsidR="00D14FE8" w:rsidRPr="00F222D3" w:rsidRDefault="009E013E" w:rsidP="00D90303">
      <w:pPr>
        <w:pStyle w:val="Naslov"/>
        <w:spacing w:after="0"/>
        <w:rPr>
          <w:rFonts w:ascii="Calibri" w:hAnsi="Calibri" w:cs="Calibri"/>
          <w:sz w:val="22"/>
          <w:szCs w:val="22"/>
          <w:lang w:val="sl-SI"/>
        </w:rPr>
      </w:pPr>
      <w:r w:rsidRPr="00866D4E">
        <w:rPr>
          <w:rFonts w:ascii="Calibri" w:hAnsi="Calibri" w:cs="Calibri"/>
          <w:b/>
          <w:bCs/>
          <w:sz w:val="22"/>
          <w:szCs w:val="22"/>
          <w:lang w:val="sl-SI"/>
        </w:rPr>
        <w:t xml:space="preserve">Obrazec </w:t>
      </w:r>
      <w:r w:rsidR="00F222D3" w:rsidRPr="00866D4E">
        <w:rPr>
          <w:rFonts w:ascii="Calibri" w:hAnsi="Calibri" w:cs="Calibri"/>
          <w:b/>
          <w:bCs/>
          <w:sz w:val="22"/>
          <w:szCs w:val="22"/>
          <w:lang w:val="sl-SI"/>
        </w:rPr>
        <w:t>4</w:t>
      </w:r>
      <w:r w:rsidR="00483A40" w:rsidRPr="00866D4E">
        <w:rPr>
          <w:rFonts w:ascii="Calibri" w:hAnsi="Calibri" w:cs="Calibri"/>
          <w:b/>
          <w:bCs/>
          <w:sz w:val="22"/>
          <w:szCs w:val="22"/>
          <w:lang w:val="sl-SI"/>
        </w:rPr>
        <w:t>:</w:t>
      </w:r>
      <w:r w:rsidR="00483A40" w:rsidRPr="00F222D3">
        <w:rPr>
          <w:rFonts w:ascii="Calibri" w:hAnsi="Calibri" w:cs="Calibri"/>
          <w:sz w:val="22"/>
          <w:szCs w:val="22"/>
          <w:lang w:val="sl-SI"/>
        </w:rPr>
        <w:t xml:space="preserve"> </w:t>
      </w:r>
      <w:proofErr w:type="gramStart"/>
      <w:r w:rsidRPr="00F222D3">
        <w:rPr>
          <w:rFonts w:ascii="Calibri" w:hAnsi="Calibri" w:cs="Calibri"/>
          <w:sz w:val="22"/>
          <w:szCs w:val="22"/>
          <w:lang w:val="sl-SI"/>
        </w:rPr>
        <w:t>Personaliziran</w:t>
      </w:r>
      <w:proofErr w:type="gramEnd"/>
      <w:r w:rsidRPr="00F222D3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C74192" w:rsidRPr="00F222D3">
        <w:rPr>
          <w:rFonts w:ascii="Calibri" w:hAnsi="Calibri" w:cs="Calibri"/>
          <w:sz w:val="22"/>
          <w:szCs w:val="22"/>
          <w:lang w:val="sl-SI"/>
        </w:rPr>
        <w:t>karierni načrt</w:t>
      </w:r>
    </w:p>
    <w:p w14:paraId="67D160D7" w14:textId="0C78DC0C" w:rsidR="00170675" w:rsidRPr="00880B09" w:rsidRDefault="00170675" w:rsidP="00D90303">
      <w:pPr>
        <w:spacing w:after="0" w:line="240" w:lineRule="auto"/>
        <w:rPr>
          <w:rFonts w:ascii="Calibri" w:hAnsi="Calibri" w:cs="Calibri"/>
          <w:lang w:val="sl-SI"/>
        </w:rPr>
      </w:pPr>
      <w:r w:rsidRPr="00170675">
        <w:rPr>
          <w:rFonts w:ascii="Calibri" w:hAnsi="Calibri" w:cs="Calibri"/>
          <w:lang w:val="sl-SI"/>
        </w:rPr>
        <w:br/>
        <w:t xml:space="preserve">Ime </w:t>
      </w:r>
      <w:r w:rsidRPr="00880B09">
        <w:rPr>
          <w:rFonts w:ascii="Calibri" w:hAnsi="Calibri" w:cs="Calibri"/>
          <w:lang w:val="sl-SI"/>
        </w:rPr>
        <w:t xml:space="preserve">in priimek </w:t>
      </w:r>
      <w:r w:rsidRPr="00170675">
        <w:rPr>
          <w:rFonts w:ascii="Calibri" w:hAnsi="Calibri" w:cs="Calibri"/>
          <w:lang w:val="sl-SI"/>
        </w:rPr>
        <w:t>raziskovalca:</w:t>
      </w:r>
      <w:r w:rsidRPr="00170675">
        <w:rPr>
          <w:rFonts w:ascii="Calibri" w:hAnsi="Calibri" w:cs="Calibri"/>
          <w:lang w:val="sl-SI"/>
        </w:rPr>
        <w:br/>
      </w:r>
    </w:p>
    <w:p w14:paraId="4D75328A" w14:textId="77777777" w:rsidR="005D67CD" w:rsidRDefault="00170675" w:rsidP="00D90303">
      <w:pPr>
        <w:spacing w:after="0" w:line="240" w:lineRule="auto"/>
        <w:rPr>
          <w:rFonts w:ascii="Calibri" w:hAnsi="Calibri" w:cs="Calibri"/>
          <w:lang w:val="sl-SI"/>
        </w:rPr>
      </w:pPr>
      <w:r w:rsidRPr="00170675">
        <w:rPr>
          <w:rFonts w:ascii="Calibri" w:hAnsi="Calibri" w:cs="Calibri"/>
          <w:lang w:val="sl-SI"/>
        </w:rPr>
        <w:t>Ime</w:t>
      </w:r>
      <w:r w:rsidRPr="00880B09">
        <w:rPr>
          <w:rFonts w:ascii="Calibri" w:hAnsi="Calibri" w:cs="Calibri"/>
          <w:lang w:val="sl-SI"/>
        </w:rPr>
        <w:t xml:space="preserve"> in priimek</w:t>
      </w:r>
      <w:r w:rsidRPr="00170675">
        <w:rPr>
          <w:rFonts w:ascii="Calibri" w:hAnsi="Calibri" w:cs="Calibri"/>
          <w:lang w:val="sl-SI"/>
        </w:rPr>
        <w:t xml:space="preserve"> </w:t>
      </w:r>
      <w:r w:rsidRPr="00880B09">
        <w:rPr>
          <w:rFonts w:ascii="Calibri" w:hAnsi="Calibri" w:cs="Calibri"/>
          <w:lang w:val="sl-SI"/>
        </w:rPr>
        <w:t>mentorja</w:t>
      </w:r>
      <w:r w:rsidRPr="00170675">
        <w:rPr>
          <w:rFonts w:ascii="Calibri" w:hAnsi="Calibri" w:cs="Calibri"/>
          <w:lang w:val="sl-SI"/>
        </w:rPr>
        <w:t>:</w:t>
      </w:r>
    </w:p>
    <w:p w14:paraId="149AB7AB" w14:textId="77777777" w:rsidR="005D67CD" w:rsidRDefault="005D67CD" w:rsidP="00D90303">
      <w:pPr>
        <w:spacing w:after="0" w:line="240" w:lineRule="auto"/>
        <w:rPr>
          <w:rFonts w:ascii="Calibri" w:hAnsi="Calibri" w:cs="Calibri"/>
          <w:lang w:val="sl-SI"/>
        </w:rPr>
      </w:pPr>
    </w:p>
    <w:p w14:paraId="0A38A09D" w14:textId="77777777" w:rsidR="006D5983" w:rsidRDefault="005D67CD" w:rsidP="00D90303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Fakulteta članica UM, kjer poteka program usposabljanja: </w:t>
      </w:r>
    </w:p>
    <w:p w14:paraId="0A8CBB82" w14:textId="77777777" w:rsidR="006D5983" w:rsidRDefault="006D5983" w:rsidP="00D90303">
      <w:pPr>
        <w:spacing w:after="0" w:line="240" w:lineRule="auto"/>
        <w:rPr>
          <w:rFonts w:ascii="Calibri" w:hAnsi="Calibri" w:cs="Calibri"/>
          <w:lang w:val="sl-SI"/>
        </w:rPr>
      </w:pPr>
    </w:p>
    <w:p w14:paraId="48A51686" w14:textId="3658C160" w:rsidR="00170675" w:rsidRPr="00880B09" w:rsidRDefault="006D5983" w:rsidP="00D90303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Obdobje usposabljanja (od </w:t>
      </w:r>
      <w:proofErr w:type="spellStart"/>
      <w:r>
        <w:rPr>
          <w:rFonts w:ascii="Calibri" w:hAnsi="Calibri" w:cs="Calibri"/>
          <w:lang w:val="sl-SI"/>
        </w:rPr>
        <w:t>dd.mm.lll</w:t>
      </w:r>
      <w:proofErr w:type="spellEnd"/>
      <w:r>
        <w:rPr>
          <w:rFonts w:ascii="Calibri" w:hAnsi="Calibri" w:cs="Calibri"/>
          <w:lang w:val="sl-SI"/>
        </w:rPr>
        <w:t xml:space="preserve"> do </w:t>
      </w:r>
      <w:proofErr w:type="spellStart"/>
      <w:proofErr w:type="gramStart"/>
      <w:r>
        <w:rPr>
          <w:rFonts w:ascii="Calibri" w:hAnsi="Calibri" w:cs="Calibri"/>
          <w:lang w:val="sl-SI"/>
        </w:rPr>
        <w:t>dd.</w:t>
      </w:r>
      <w:proofErr w:type="gramEnd"/>
      <w:r>
        <w:rPr>
          <w:rFonts w:ascii="Calibri" w:hAnsi="Calibri" w:cs="Calibri"/>
          <w:lang w:val="sl-SI"/>
        </w:rPr>
        <w:t>mm.ll</w:t>
      </w:r>
      <w:proofErr w:type="spellEnd"/>
      <w:r>
        <w:rPr>
          <w:rFonts w:ascii="Calibri" w:hAnsi="Calibri" w:cs="Calibri"/>
          <w:lang w:val="sl-SI"/>
        </w:rPr>
        <w:t>)</w:t>
      </w:r>
      <w:r w:rsidRPr="00880B09">
        <w:rPr>
          <w:rFonts w:ascii="Calibri" w:hAnsi="Calibri" w:cs="Calibri"/>
          <w:lang w:val="sl-SI"/>
        </w:rPr>
        <w:t>:</w:t>
      </w:r>
    </w:p>
    <w:p w14:paraId="6042C23F" w14:textId="2037686F" w:rsidR="00170675" w:rsidRDefault="005D67CD" w:rsidP="00D90303">
      <w:pPr>
        <w:spacing w:after="0" w:line="240" w:lineRule="auto"/>
        <w:rPr>
          <w:rFonts w:ascii="Calibri" w:hAnsi="Calibri" w:cs="Calibri"/>
          <w:b/>
          <w:bCs/>
          <w:lang w:val="sl-SI"/>
        </w:rPr>
      </w:pPr>
      <w:r w:rsidRPr="005D67CD">
        <w:rPr>
          <w:rFonts w:ascii="Calibri" w:hAnsi="Calibri" w:cs="Calibri"/>
          <w:b/>
          <w:bCs/>
          <w:noProof/>
          <w:color w:val="4F81BD" w:themeColor="accent1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E27B2" wp14:editId="06CC4057">
                <wp:simplePos x="0" y="0"/>
                <wp:positionH relativeFrom="column">
                  <wp:posOffset>-7178</wp:posOffset>
                </wp:positionH>
                <wp:positionV relativeFrom="paragraph">
                  <wp:posOffset>120650</wp:posOffset>
                </wp:positionV>
                <wp:extent cx="6281530" cy="0"/>
                <wp:effectExtent l="0" t="0" r="0" b="0"/>
                <wp:wrapNone/>
                <wp:docPr id="1378974436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DE6A1" id="Raven povezoval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5pt" to="494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" strokecolor="black [3040]"/>
            </w:pict>
          </mc:Fallback>
        </mc:AlternateContent>
      </w:r>
    </w:p>
    <w:p w14:paraId="512845AB" w14:textId="77777777" w:rsidR="005D67CD" w:rsidRPr="00880B09" w:rsidRDefault="005D67CD" w:rsidP="00D90303">
      <w:pPr>
        <w:spacing w:after="0" w:line="240" w:lineRule="auto"/>
        <w:rPr>
          <w:rFonts w:ascii="Calibri" w:hAnsi="Calibri" w:cs="Calibri"/>
          <w:b/>
          <w:bCs/>
          <w:lang w:val="sl-SI"/>
        </w:rPr>
      </w:pPr>
    </w:p>
    <w:p w14:paraId="6A4DC36A" w14:textId="5074FEF9" w:rsidR="006D5983" w:rsidRPr="00D90303" w:rsidRDefault="00170675" w:rsidP="00D90303">
      <w:pPr>
        <w:pStyle w:val="Odstavekseznama"/>
        <w:numPr>
          <w:ilvl w:val="0"/>
          <w:numId w:val="13"/>
        </w:numPr>
        <w:spacing w:after="0" w:line="240" w:lineRule="auto"/>
        <w:rPr>
          <w:rFonts w:ascii="Calibri" w:hAnsi="Calibri" w:cs="Calibri"/>
          <w:lang w:val="sl-SI"/>
        </w:rPr>
      </w:pPr>
      <w:r w:rsidRPr="00880B09">
        <w:rPr>
          <w:rFonts w:ascii="Calibri" w:hAnsi="Calibri" w:cs="Calibri"/>
          <w:b/>
          <w:bCs/>
          <w:lang w:val="sl-SI"/>
        </w:rPr>
        <w:t xml:space="preserve">KRATEK PREGLED OKVIRNEGA PROGRAMA MENTORIRANJA IN GLAVNIH PRIČAKOVANIH DOSEŽKOV </w:t>
      </w:r>
      <w:r w:rsidRPr="00880B09">
        <w:rPr>
          <w:rFonts w:ascii="Calibri" w:hAnsi="Calibri" w:cs="Calibri"/>
          <w:lang w:val="sl-SI"/>
        </w:rPr>
        <w:t>(okvirno pol strani):</w:t>
      </w:r>
    </w:p>
    <w:p w14:paraId="2E76FA72" w14:textId="6EF2BAE6" w:rsidR="00170675" w:rsidRPr="00880B09" w:rsidRDefault="00170675" w:rsidP="00D90303">
      <w:pPr>
        <w:spacing w:after="0" w:line="240" w:lineRule="auto"/>
        <w:rPr>
          <w:rFonts w:ascii="Calibri" w:hAnsi="Calibri" w:cs="Calibri"/>
          <w:b/>
          <w:bCs/>
          <w:lang w:val="sl-SI"/>
        </w:rPr>
      </w:pPr>
    </w:p>
    <w:p w14:paraId="63B78A38" w14:textId="41639318" w:rsidR="00F222D3" w:rsidRPr="00D90303" w:rsidRDefault="00170675" w:rsidP="00D90303">
      <w:pPr>
        <w:pStyle w:val="Odstavekseznama"/>
        <w:numPr>
          <w:ilvl w:val="0"/>
          <w:numId w:val="13"/>
        </w:numPr>
        <w:spacing w:after="0" w:line="240" w:lineRule="auto"/>
        <w:rPr>
          <w:rFonts w:ascii="Calibri" w:hAnsi="Calibri" w:cs="Calibri"/>
          <w:b/>
          <w:bCs/>
          <w:lang w:val="sl-SI"/>
        </w:rPr>
      </w:pPr>
      <w:r w:rsidRPr="00880B09">
        <w:rPr>
          <w:rFonts w:ascii="Calibri" w:hAnsi="Calibri" w:cs="Calibri"/>
          <w:b/>
          <w:bCs/>
          <w:lang w:val="sl-SI"/>
        </w:rPr>
        <w:t>DOLGOROČNI KARIERNI CILJI (več kot 5 let):</w:t>
      </w:r>
    </w:p>
    <w:p w14:paraId="7B91DED5" w14:textId="780D2D4B" w:rsidR="00170675" w:rsidRPr="00D90303" w:rsidRDefault="00F222D3" w:rsidP="00D90303">
      <w:pPr>
        <w:pStyle w:val="Odstavekseznama"/>
        <w:numPr>
          <w:ilvl w:val="1"/>
          <w:numId w:val="13"/>
        </w:num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Dolgoročni c</w:t>
      </w:r>
      <w:r w:rsidR="00170675" w:rsidRPr="00F222D3">
        <w:rPr>
          <w:rFonts w:ascii="Calibri" w:hAnsi="Calibri" w:cs="Calibri"/>
          <w:lang w:val="sl-SI"/>
        </w:rPr>
        <w:t>ilji:</w:t>
      </w:r>
    </w:p>
    <w:p w14:paraId="0D868A35" w14:textId="2AC270D1" w:rsidR="00170675" w:rsidRPr="00F222D3" w:rsidRDefault="00170675" w:rsidP="00D90303">
      <w:pPr>
        <w:pStyle w:val="Odstavekseznama"/>
        <w:numPr>
          <w:ilvl w:val="1"/>
          <w:numId w:val="13"/>
        </w:numPr>
        <w:spacing w:after="0" w:line="240" w:lineRule="auto"/>
        <w:rPr>
          <w:rFonts w:ascii="Calibri" w:hAnsi="Calibri" w:cs="Calibri"/>
          <w:lang w:val="sl-SI"/>
        </w:rPr>
      </w:pPr>
      <w:r w:rsidRPr="00F222D3">
        <w:rPr>
          <w:rFonts w:ascii="Calibri" w:hAnsi="Calibri" w:cs="Calibri"/>
          <w:lang w:val="sl-SI"/>
        </w:rPr>
        <w:t>Katera nadaljnja raziskovalna dejavnost ali drugo usposabljanje je potrebno za dosego teh ciljev?</w:t>
      </w:r>
    </w:p>
    <w:p w14:paraId="0F8FA3F6" w14:textId="77777777" w:rsidR="00880B09" w:rsidRPr="00880B09" w:rsidRDefault="00880B09" w:rsidP="00D90303">
      <w:pPr>
        <w:spacing w:after="0" w:line="240" w:lineRule="auto"/>
        <w:rPr>
          <w:rFonts w:ascii="Calibri" w:hAnsi="Calibri" w:cs="Calibri"/>
          <w:lang w:val="sl-SI"/>
        </w:rPr>
      </w:pPr>
    </w:p>
    <w:p w14:paraId="7CCCDAEC" w14:textId="6209AFFF" w:rsidR="005D67CD" w:rsidRPr="00D90303" w:rsidRDefault="00880B09" w:rsidP="00D90303">
      <w:pPr>
        <w:pStyle w:val="Odstavekseznama"/>
        <w:numPr>
          <w:ilvl w:val="0"/>
          <w:numId w:val="13"/>
        </w:numPr>
        <w:spacing w:after="0" w:line="240" w:lineRule="auto"/>
        <w:rPr>
          <w:rFonts w:ascii="Calibri" w:hAnsi="Calibri" w:cs="Calibri"/>
          <w:b/>
          <w:bCs/>
          <w:lang w:val="sl-SI"/>
        </w:rPr>
      </w:pPr>
      <w:r w:rsidRPr="00880B09">
        <w:rPr>
          <w:rFonts w:ascii="Calibri" w:hAnsi="Calibri" w:cs="Calibri"/>
          <w:b/>
          <w:bCs/>
          <w:lang w:val="sl-SI"/>
        </w:rPr>
        <w:t>KRATKOROČNI CILJI (1-2 leti):</w:t>
      </w:r>
    </w:p>
    <w:p w14:paraId="17BC34E2" w14:textId="4CE0C919" w:rsidR="006D5983" w:rsidRPr="00D90303" w:rsidRDefault="00170675" w:rsidP="00D90303">
      <w:pPr>
        <w:pStyle w:val="Odstavekseznama"/>
        <w:numPr>
          <w:ilvl w:val="1"/>
          <w:numId w:val="13"/>
        </w:numPr>
        <w:spacing w:after="0" w:line="240" w:lineRule="auto"/>
        <w:rPr>
          <w:rFonts w:ascii="Calibri" w:hAnsi="Calibri" w:cs="Calibri"/>
          <w:b/>
          <w:bCs/>
          <w:lang w:val="sl-SI"/>
        </w:rPr>
      </w:pPr>
      <w:r w:rsidRPr="00880B09">
        <w:rPr>
          <w:rFonts w:ascii="Calibri" w:hAnsi="Calibri" w:cs="Calibri"/>
          <w:lang w:val="sl-SI"/>
        </w:rPr>
        <w:t>Raziskovalni rezultati:</w:t>
      </w:r>
      <w:r w:rsidRPr="00D90303">
        <w:rPr>
          <w:rFonts w:ascii="Calibri" w:hAnsi="Calibri" w:cs="Calibri"/>
          <w:lang w:val="sl-SI"/>
        </w:rPr>
        <w:br/>
        <w:t>• Predvidene publikacije:</w:t>
      </w:r>
      <w:r w:rsidRPr="00D90303">
        <w:rPr>
          <w:rFonts w:ascii="Calibri" w:hAnsi="Calibri" w:cs="Calibri"/>
          <w:lang w:val="sl-SI"/>
        </w:rPr>
        <w:br/>
        <w:t>• Predvidena udeležba na konferencah, delavnicah, tečajih in/ali predstavitvah seminarjev:</w:t>
      </w:r>
    </w:p>
    <w:p w14:paraId="157D6283" w14:textId="77777777" w:rsidR="005D67CD" w:rsidRPr="00880B09" w:rsidRDefault="005D67CD" w:rsidP="00D90303">
      <w:pPr>
        <w:pStyle w:val="Odstavekseznama"/>
        <w:spacing w:after="0" w:line="240" w:lineRule="auto"/>
        <w:ind w:left="1440"/>
        <w:rPr>
          <w:rFonts w:ascii="Calibri" w:hAnsi="Calibri" w:cs="Calibri"/>
          <w:b/>
          <w:bCs/>
          <w:lang w:val="sl-SI"/>
        </w:rPr>
      </w:pPr>
    </w:p>
    <w:p w14:paraId="4765ED4C" w14:textId="1C9E9FD5" w:rsidR="006D5983" w:rsidRPr="00D90303" w:rsidRDefault="00170675" w:rsidP="00D90303">
      <w:pPr>
        <w:pStyle w:val="Odstavekseznama"/>
        <w:numPr>
          <w:ilvl w:val="1"/>
          <w:numId w:val="13"/>
        </w:numPr>
        <w:spacing w:after="0" w:line="240" w:lineRule="auto"/>
        <w:rPr>
          <w:rFonts w:ascii="Calibri" w:hAnsi="Calibri" w:cs="Calibri"/>
          <w:b/>
          <w:bCs/>
          <w:lang w:val="sl-SI"/>
        </w:rPr>
      </w:pPr>
      <w:r w:rsidRPr="00880B09">
        <w:rPr>
          <w:rFonts w:ascii="Calibri" w:hAnsi="Calibri" w:cs="Calibri"/>
          <w:lang w:val="sl-SI"/>
        </w:rPr>
        <w:t>Raziskovalne veščine in tehnike:</w:t>
      </w:r>
      <w:r w:rsidRPr="00D90303">
        <w:rPr>
          <w:rFonts w:ascii="Calibri" w:hAnsi="Calibri" w:cs="Calibri"/>
          <w:lang w:val="sl-SI"/>
        </w:rPr>
        <w:br/>
        <w:t xml:space="preserve">• Usposabljanje na specifičnih novih področjih ali tehničnih strokovnih znanjih </w:t>
      </w:r>
      <w:r w:rsidR="00F222D3" w:rsidRPr="00D90303">
        <w:rPr>
          <w:rFonts w:ascii="Calibri" w:hAnsi="Calibri" w:cs="Calibri"/>
          <w:lang w:val="sl-SI"/>
        </w:rPr>
        <w:t>itd.</w:t>
      </w:r>
      <w:r w:rsidRPr="00D90303">
        <w:rPr>
          <w:rFonts w:ascii="Calibri" w:hAnsi="Calibri" w:cs="Calibri"/>
          <w:lang w:val="sl-SI"/>
        </w:rPr>
        <w:t>:</w:t>
      </w:r>
    </w:p>
    <w:p w14:paraId="54968A0D" w14:textId="77777777" w:rsidR="005D67CD" w:rsidRPr="005D67CD" w:rsidRDefault="005D67CD" w:rsidP="00D90303">
      <w:pPr>
        <w:spacing w:after="0" w:line="240" w:lineRule="auto"/>
        <w:rPr>
          <w:rFonts w:ascii="Calibri" w:hAnsi="Calibri" w:cs="Calibri"/>
          <w:b/>
          <w:bCs/>
          <w:lang w:val="sl-SI"/>
        </w:rPr>
      </w:pPr>
    </w:p>
    <w:p w14:paraId="29C0BF17" w14:textId="2A6DE7A0" w:rsidR="00F222D3" w:rsidRPr="00D90303" w:rsidRDefault="00880B09" w:rsidP="00D90303">
      <w:pPr>
        <w:pStyle w:val="Odstavekseznama"/>
        <w:numPr>
          <w:ilvl w:val="1"/>
          <w:numId w:val="13"/>
        </w:numPr>
        <w:spacing w:after="0" w:line="240" w:lineRule="auto"/>
        <w:rPr>
          <w:rFonts w:ascii="Calibri" w:hAnsi="Calibri" w:cs="Calibri"/>
          <w:b/>
          <w:bCs/>
          <w:lang w:val="sl-SI"/>
        </w:rPr>
      </w:pPr>
      <w:r w:rsidRPr="00880B09">
        <w:rPr>
          <w:rFonts w:ascii="Calibri" w:eastAsia="Times New Roman" w:hAnsi="Calibri" w:cs="Calibri"/>
          <w:lang w:val="sl-SI" w:eastAsia="sl-SI"/>
        </w:rPr>
        <w:t>Vodenje raziskav:</w:t>
      </w:r>
    </w:p>
    <w:p w14:paraId="3C4DCA07" w14:textId="626F9C03" w:rsidR="00880B09" w:rsidRPr="006D5983" w:rsidRDefault="00880B09" w:rsidP="00D90303">
      <w:pPr>
        <w:pStyle w:val="Odstavekseznama"/>
        <w:numPr>
          <w:ilvl w:val="2"/>
          <w:numId w:val="13"/>
        </w:numPr>
        <w:spacing w:after="0" w:line="240" w:lineRule="auto"/>
        <w:ind w:left="1560" w:hanging="141"/>
        <w:rPr>
          <w:rFonts w:ascii="Calibri" w:hAnsi="Calibri" w:cs="Calibri"/>
          <w:b/>
          <w:bCs/>
          <w:lang w:val="sl-SI"/>
        </w:rPr>
      </w:pPr>
      <w:r w:rsidRPr="00880B09">
        <w:rPr>
          <w:rFonts w:ascii="Calibri" w:eastAsia="Times New Roman" w:hAnsi="Calibri" w:cs="Calibri"/>
          <w:lang w:val="sl-SI" w:eastAsia="sl-SI"/>
        </w:rPr>
        <w:t>Načrtovane prijave za štipendije ali druga finančna sredstva (navedite ime nagrade, če je znano; vključite</w:t>
      </w:r>
      <w:r>
        <w:rPr>
          <w:rFonts w:ascii="Calibri" w:eastAsia="Times New Roman" w:hAnsi="Calibri" w:cs="Calibri"/>
          <w:lang w:val="sl-SI" w:eastAsia="sl-SI"/>
        </w:rPr>
        <w:t xml:space="preserve"> </w:t>
      </w:r>
      <w:r w:rsidRPr="00880B09">
        <w:rPr>
          <w:rFonts w:ascii="Calibri" w:eastAsia="Times New Roman" w:hAnsi="Calibri" w:cs="Calibri"/>
          <w:lang w:val="sl-SI" w:eastAsia="sl-SI"/>
        </w:rPr>
        <w:t>štipendije s celotnimi obdobji financiranja, napisane/prijavljene/prejete subvencije, nagrade strokovnih društev za predstavitev ali potovalne nagrade itd.)</w:t>
      </w:r>
      <w:r w:rsidR="00F222D3">
        <w:rPr>
          <w:rFonts w:ascii="Calibri" w:eastAsia="Times New Roman" w:hAnsi="Calibri" w:cs="Calibri"/>
          <w:lang w:val="sl-SI" w:eastAsia="sl-SI"/>
        </w:rPr>
        <w:t>:</w:t>
      </w:r>
    </w:p>
    <w:p w14:paraId="0B045AC3" w14:textId="77777777" w:rsidR="005D67CD" w:rsidRPr="00D90303" w:rsidRDefault="005D67CD" w:rsidP="00D90303">
      <w:pPr>
        <w:spacing w:after="0" w:line="240" w:lineRule="auto"/>
        <w:rPr>
          <w:rFonts w:ascii="Calibri" w:hAnsi="Calibri" w:cs="Calibri"/>
          <w:b/>
          <w:bCs/>
          <w:lang w:val="sl-SI"/>
        </w:rPr>
      </w:pPr>
    </w:p>
    <w:p w14:paraId="34A35694" w14:textId="77777777" w:rsidR="00880B09" w:rsidRPr="006D5983" w:rsidRDefault="00880B09" w:rsidP="00D90303">
      <w:pPr>
        <w:pStyle w:val="Odstavekseznama"/>
        <w:numPr>
          <w:ilvl w:val="1"/>
          <w:numId w:val="13"/>
        </w:numPr>
        <w:spacing w:after="0" w:line="240" w:lineRule="auto"/>
        <w:rPr>
          <w:rFonts w:ascii="Calibri" w:hAnsi="Calibri" w:cs="Calibri"/>
          <w:b/>
          <w:bCs/>
          <w:lang w:val="sl-SI"/>
        </w:rPr>
      </w:pPr>
      <w:r w:rsidRPr="00880B09">
        <w:rPr>
          <w:rFonts w:ascii="Calibri" w:eastAsia="Times New Roman" w:hAnsi="Calibri" w:cs="Calibri"/>
          <w:lang w:val="sl-SI" w:eastAsia="sl-SI"/>
        </w:rPr>
        <w:t>Komunikacijske sposobnosti:</w:t>
      </w:r>
    </w:p>
    <w:p w14:paraId="384917CB" w14:textId="77777777" w:rsidR="005D67CD" w:rsidRPr="00D90303" w:rsidRDefault="005D67CD" w:rsidP="00D90303">
      <w:pPr>
        <w:spacing w:after="0" w:line="240" w:lineRule="auto"/>
        <w:rPr>
          <w:rFonts w:ascii="Calibri" w:hAnsi="Calibri" w:cs="Calibri"/>
          <w:b/>
          <w:bCs/>
          <w:lang w:val="sl-SI"/>
        </w:rPr>
      </w:pPr>
    </w:p>
    <w:p w14:paraId="3486228A" w14:textId="2EB17ABE" w:rsidR="005D67CD" w:rsidRPr="00D90303" w:rsidRDefault="00880B09" w:rsidP="00D90303">
      <w:pPr>
        <w:pStyle w:val="Odstavekseznama"/>
        <w:numPr>
          <w:ilvl w:val="1"/>
          <w:numId w:val="13"/>
        </w:numPr>
        <w:spacing w:after="0" w:line="240" w:lineRule="auto"/>
        <w:rPr>
          <w:rFonts w:ascii="Calibri" w:hAnsi="Calibri" w:cs="Calibri"/>
          <w:b/>
          <w:bCs/>
          <w:lang w:val="sl-SI"/>
        </w:rPr>
      </w:pPr>
      <w:r w:rsidRPr="00880B09">
        <w:rPr>
          <w:rFonts w:ascii="Calibri" w:eastAsia="Times New Roman" w:hAnsi="Calibri" w:cs="Calibri"/>
          <w:lang w:val="sl-SI" w:eastAsia="sl-SI"/>
        </w:rPr>
        <w:t>Drugo strokovno usposabljanje (tečaji, pedagoška dejavnost):</w:t>
      </w:r>
    </w:p>
    <w:p w14:paraId="506313FE" w14:textId="77777777" w:rsidR="00D90303" w:rsidRPr="00D90303" w:rsidRDefault="00D90303" w:rsidP="00D90303">
      <w:pPr>
        <w:spacing w:after="0" w:line="240" w:lineRule="auto"/>
        <w:rPr>
          <w:rFonts w:ascii="Calibri" w:hAnsi="Calibri" w:cs="Calibri"/>
          <w:b/>
          <w:bCs/>
          <w:lang w:val="sl-SI"/>
        </w:rPr>
      </w:pPr>
    </w:p>
    <w:p w14:paraId="7B46D44D" w14:textId="3F376B98" w:rsidR="006D5983" w:rsidRPr="00D90303" w:rsidRDefault="00880B09" w:rsidP="00D90303">
      <w:pPr>
        <w:pStyle w:val="Odstavekseznama"/>
        <w:numPr>
          <w:ilvl w:val="1"/>
          <w:numId w:val="13"/>
        </w:numPr>
        <w:spacing w:after="0" w:line="240" w:lineRule="auto"/>
        <w:rPr>
          <w:rFonts w:ascii="Calibri" w:hAnsi="Calibri" w:cs="Calibri"/>
          <w:b/>
          <w:bCs/>
          <w:lang w:val="sl-SI"/>
        </w:rPr>
      </w:pPr>
      <w:r w:rsidRPr="00880B09">
        <w:rPr>
          <w:rFonts w:ascii="Calibri" w:eastAsia="Times New Roman" w:hAnsi="Calibri" w:cs="Calibri"/>
          <w:lang w:val="sl-SI" w:eastAsia="sl-SI"/>
        </w:rPr>
        <w:t xml:space="preserve">Pričakovane priložnosti za mreženje: </w:t>
      </w:r>
    </w:p>
    <w:p w14:paraId="775874CE" w14:textId="77777777" w:rsidR="005D67CD" w:rsidRPr="005D67CD" w:rsidRDefault="005D67CD" w:rsidP="00D90303">
      <w:pPr>
        <w:spacing w:after="0" w:line="240" w:lineRule="auto"/>
        <w:rPr>
          <w:rFonts w:ascii="Calibri" w:hAnsi="Calibri" w:cs="Calibri"/>
          <w:b/>
          <w:bCs/>
          <w:lang w:val="sl-SI"/>
        </w:rPr>
      </w:pPr>
    </w:p>
    <w:p w14:paraId="126073A9" w14:textId="6A99B0FF" w:rsidR="00880B09" w:rsidRPr="006D5983" w:rsidRDefault="00880B09" w:rsidP="00D90303">
      <w:pPr>
        <w:pStyle w:val="Odstavekseznama"/>
        <w:numPr>
          <w:ilvl w:val="1"/>
          <w:numId w:val="13"/>
        </w:numPr>
        <w:spacing w:after="0" w:line="240" w:lineRule="auto"/>
        <w:rPr>
          <w:rFonts w:ascii="Calibri" w:hAnsi="Calibri" w:cs="Calibri"/>
          <w:b/>
          <w:bCs/>
          <w:lang w:val="sl-SI"/>
        </w:rPr>
      </w:pPr>
      <w:r w:rsidRPr="00880B09">
        <w:rPr>
          <w:rFonts w:ascii="Calibri" w:eastAsia="Times New Roman" w:hAnsi="Calibri" w:cs="Calibri"/>
          <w:lang w:val="sl-SI" w:eastAsia="sl-SI"/>
        </w:rPr>
        <w:t>Druge dejavnosti (</w:t>
      </w:r>
      <w:r w:rsidR="00F222D3">
        <w:rPr>
          <w:rFonts w:ascii="Calibri" w:eastAsia="Times New Roman" w:hAnsi="Calibri" w:cs="Calibri"/>
          <w:lang w:val="sl-SI" w:eastAsia="sl-SI"/>
        </w:rPr>
        <w:t>raziskovalnem okolju</w:t>
      </w:r>
      <w:r w:rsidRPr="00880B09">
        <w:rPr>
          <w:rFonts w:ascii="Calibri" w:eastAsia="Times New Roman" w:hAnsi="Calibri" w:cs="Calibri"/>
          <w:lang w:val="sl-SI" w:eastAsia="sl-SI"/>
        </w:rPr>
        <w:t xml:space="preserve"> itd.), ki so pomembne za stroko:</w:t>
      </w:r>
    </w:p>
    <w:p w14:paraId="363163F5" w14:textId="77777777" w:rsidR="006D5983" w:rsidRDefault="006D5983" w:rsidP="00D90303">
      <w:pPr>
        <w:spacing w:after="0" w:line="240" w:lineRule="auto"/>
        <w:rPr>
          <w:rFonts w:ascii="Calibri" w:hAnsi="Calibri" w:cs="Calibri"/>
          <w:b/>
          <w:bCs/>
          <w:lang w:val="sl-SI"/>
        </w:rPr>
      </w:pPr>
    </w:p>
    <w:p w14:paraId="6A4F6AA9" w14:textId="579C1C01" w:rsidR="00B75314" w:rsidRPr="00B75314" w:rsidRDefault="00B75314" w:rsidP="00D9030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sl-SI"/>
        </w:rPr>
        <w:t>Datum:</w:t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</w:p>
    <w:p w14:paraId="11E632BF" w14:textId="77777777" w:rsidR="00866D4E" w:rsidRDefault="00866D4E" w:rsidP="00D90303">
      <w:pPr>
        <w:spacing w:after="0" w:line="240" w:lineRule="auto"/>
        <w:rPr>
          <w:rFonts w:ascii="Calibri" w:hAnsi="Calibri" w:cs="Calibri"/>
          <w:lang w:val="sl-SI"/>
        </w:rPr>
      </w:pPr>
    </w:p>
    <w:p w14:paraId="51B73F91" w14:textId="20FFD6F5" w:rsidR="005D67CD" w:rsidRPr="00880B09" w:rsidRDefault="005D67CD" w:rsidP="00D90303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P</w:t>
      </w:r>
      <w:r w:rsidRPr="00880B09">
        <w:rPr>
          <w:rFonts w:ascii="Calibri" w:hAnsi="Calibri" w:cs="Calibri"/>
          <w:lang w:val="sl-SI"/>
        </w:rPr>
        <w:t>odpis podoktoranda:</w:t>
      </w:r>
      <w:r w:rsidRPr="005D67CD">
        <w:rPr>
          <w:rFonts w:ascii="Calibri" w:hAnsi="Calibri" w:cs="Calibri"/>
          <w:lang w:val="sl-SI"/>
        </w:rPr>
        <w:t xml:space="preserve"> </w:t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</w:p>
    <w:p w14:paraId="42322458" w14:textId="208A181A" w:rsidR="005D67CD" w:rsidRDefault="005D67CD" w:rsidP="00D90303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  <w:r>
        <w:rPr>
          <w:rFonts w:ascii="Calibri" w:hAnsi="Calibri" w:cs="Calibri"/>
          <w:lang w:val="sl-SI"/>
        </w:rPr>
        <w:tab/>
      </w:r>
    </w:p>
    <w:p w14:paraId="6DE0CF77" w14:textId="77777777" w:rsidR="00866D4E" w:rsidRDefault="00866D4E" w:rsidP="007F7814">
      <w:pPr>
        <w:spacing w:after="0" w:line="240" w:lineRule="auto"/>
        <w:rPr>
          <w:rFonts w:ascii="Calibri" w:hAnsi="Calibri" w:cs="Calibri"/>
          <w:lang w:val="sl-SI"/>
        </w:rPr>
      </w:pPr>
    </w:p>
    <w:p w14:paraId="4FB15A57" w14:textId="473596A3" w:rsidR="00D90303" w:rsidRDefault="00B75314" w:rsidP="007F7814">
      <w:pPr>
        <w:spacing w:after="0" w:line="240" w:lineRule="auto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P</w:t>
      </w:r>
      <w:r w:rsidRPr="00880B09">
        <w:rPr>
          <w:rFonts w:ascii="Calibri" w:hAnsi="Calibri" w:cs="Calibri"/>
          <w:lang w:val="sl-SI"/>
        </w:rPr>
        <w:t>odpis mentorja:</w:t>
      </w:r>
      <w:r w:rsidR="00D90303" w:rsidRPr="00D90303">
        <w:rPr>
          <w:rFonts w:ascii="Calibri" w:hAnsi="Calibri" w:cs="Calibri"/>
          <w:lang w:val="sl-SI"/>
        </w:rPr>
        <w:t xml:space="preserve"> </w:t>
      </w:r>
      <w:r w:rsidR="00D90303">
        <w:rPr>
          <w:rFonts w:ascii="Calibri" w:hAnsi="Calibri" w:cs="Calibri"/>
          <w:lang w:val="sl-SI"/>
        </w:rPr>
        <w:tab/>
      </w:r>
      <w:r w:rsidR="00D90303">
        <w:rPr>
          <w:rFonts w:ascii="Calibri" w:hAnsi="Calibri" w:cs="Calibri"/>
          <w:lang w:val="sl-SI"/>
        </w:rPr>
        <w:tab/>
      </w:r>
      <w:r w:rsidR="00D90303">
        <w:rPr>
          <w:rFonts w:ascii="Calibri" w:hAnsi="Calibri" w:cs="Calibri"/>
          <w:lang w:val="sl-SI"/>
        </w:rPr>
        <w:tab/>
      </w:r>
      <w:r w:rsidR="00D90303">
        <w:rPr>
          <w:rFonts w:ascii="Calibri" w:hAnsi="Calibri" w:cs="Calibri"/>
          <w:lang w:val="sl-SI"/>
        </w:rPr>
        <w:tab/>
      </w:r>
      <w:r w:rsidR="00D90303">
        <w:rPr>
          <w:rFonts w:ascii="Calibri" w:hAnsi="Calibri" w:cs="Calibri"/>
          <w:lang w:val="sl-SI"/>
        </w:rPr>
        <w:tab/>
      </w:r>
      <w:r w:rsidR="00D90303">
        <w:rPr>
          <w:rFonts w:ascii="Calibri" w:hAnsi="Calibri" w:cs="Calibri"/>
          <w:lang w:val="sl-SI"/>
        </w:rPr>
        <w:tab/>
      </w:r>
      <w:r w:rsidR="00D90303">
        <w:rPr>
          <w:rFonts w:ascii="Calibri" w:hAnsi="Calibri" w:cs="Calibri"/>
          <w:lang w:val="sl-SI"/>
        </w:rPr>
        <w:tab/>
        <w:t>P</w:t>
      </w:r>
      <w:r w:rsidR="00D90303" w:rsidRPr="00880B09">
        <w:rPr>
          <w:rFonts w:ascii="Calibri" w:hAnsi="Calibri" w:cs="Calibri"/>
          <w:lang w:val="sl-SI"/>
        </w:rPr>
        <w:t>odpis dekana:</w:t>
      </w:r>
    </w:p>
    <w:sectPr w:rsidR="00D90303" w:rsidSect="00866D4E">
      <w:headerReference w:type="default" r:id="rId8"/>
      <w:pgSz w:w="12240" w:h="15840"/>
      <w:pgMar w:top="1276" w:right="1325" w:bottom="113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166EC" w14:textId="77777777" w:rsidR="00866D4E" w:rsidRDefault="00866D4E" w:rsidP="00866D4E">
      <w:pPr>
        <w:spacing w:after="0" w:line="240" w:lineRule="auto"/>
      </w:pPr>
      <w:r>
        <w:separator/>
      </w:r>
    </w:p>
  </w:endnote>
  <w:endnote w:type="continuationSeparator" w:id="0">
    <w:p w14:paraId="6A402113" w14:textId="77777777" w:rsidR="00866D4E" w:rsidRDefault="00866D4E" w:rsidP="0086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BBC3B" w14:textId="77777777" w:rsidR="00866D4E" w:rsidRDefault="00866D4E" w:rsidP="00866D4E">
      <w:pPr>
        <w:spacing w:after="0" w:line="240" w:lineRule="auto"/>
      </w:pPr>
      <w:r>
        <w:separator/>
      </w:r>
    </w:p>
  </w:footnote>
  <w:footnote w:type="continuationSeparator" w:id="0">
    <w:p w14:paraId="2D57F06A" w14:textId="77777777" w:rsidR="00866D4E" w:rsidRDefault="00866D4E" w:rsidP="0086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07C4" w14:textId="77777777" w:rsidR="00866D4E" w:rsidRDefault="00866D4E" w:rsidP="00866D4E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539835" wp14:editId="75031752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2505710" cy="569595"/>
          <wp:effectExtent l="0" t="0" r="8890" b="1905"/>
          <wp:wrapNone/>
          <wp:docPr id="181092038" name="Slika 2" descr="Slika, ki vsebuje besede besedilo, pisava, bela, logotip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BB24B6AD-AB77-4A14-9A60-09EAE94691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 descr="Slika, ki vsebuje besede besedilo, pisava, bela, logotip&#10;&#10;Opis je samodejno ustvarjen">
                    <a:extLst>
                      <a:ext uri="{FF2B5EF4-FFF2-40B4-BE49-F238E27FC236}">
                        <a16:creationId xmlns:a16="http://schemas.microsoft.com/office/drawing/2014/main" id="{BB24B6AD-AB77-4A14-9A60-09EAE94691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2A29E8D" wp14:editId="03A94125">
          <wp:extent cx="1302106" cy="625932"/>
          <wp:effectExtent l="0" t="0" r="0" b="3175"/>
          <wp:docPr id="1620608281" name="Slika 2" descr="Slika, ki vsebuje besede besedilo, steklenica, grafika, pisav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227993" name="Slika 2" descr="Slika, ki vsebuje besede besedilo, steklenica, grafika, pisava&#10;&#10;Vsebina, ustvarjena z umetno inteligenco, morda ni pravil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634" cy="62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86284" w14:textId="77777777" w:rsidR="00866D4E" w:rsidRDefault="00866D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216FC6"/>
    <w:multiLevelType w:val="multilevel"/>
    <w:tmpl w:val="808C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B13D7"/>
    <w:multiLevelType w:val="multilevel"/>
    <w:tmpl w:val="A8CAF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F8D5FED"/>
    <w:multiLevelType w:val="hybridMultilevel"/>
    <w:tmpl w:val="4F223C50"/>
    <w:lvl w:ilvl="0" w:tplc="9328E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AAC770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24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A3A29"/>
    <w:multiLevelType w:val="multilevel"/>
    <w:tmpl w:val="DD70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5804469">
    <w:abstractNumId w:val="8"/>
  </w:num>
  <w:num w:numId="2" w16cid:durableId="138160383">
    <w:abstractNumId w:val="6"/>
  </w:num>
  <w:num w:numId="3" w16cid:durableId="655232133">
    <w:abstractNumId w:val="5"/>
  </w:num>
  <w:num w:numId="4" w16cid:durableId="919633672">
    <w:abstractNumId w:val="4"/>
  </w:num>
  <w:num w:numId="5" w16cid:durableId="151795828">
    <w:abstractNumId w:val="7"/>
  </w:num>
  <w:num w:numId="6" w16cid:durableId="1404336105">
    <w:abstractNumId w:val="3"/>
  </w:num>
  <w:num w:numId="7" w16cid:durableId="1354191976">
    <w:abstractNumId w:val="2"/>
  </w:num>
  <w:num w:numId="8" w16cid:durableId="1138299663">
    <w:abstractNumId w:val="1"/>
  </w:num>
  <w:num w:numId="9" w16cid:durableId="1332639403">
    <w:abstractNumId w:val="0"/>
  </w:num>
  <w:num w:numId="10" w16cid:durableId="1918322583">
    <w:abstractNumId w:val="9"/>
  </w:num>
  <w:num w:numId="11" w16cid:durableId="1641154168">
    <w:abstractNumId w:val="10"/>
  </w:num>
  <w:num w:numId="12" w16cid:durableId="186256175">
    <w:abstractNumId w:val="12"/>
  </w:num>
  <w:num w:numId="13" w16cid:durableId="30618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75E0"/>
    <w:rsid w:val="0006063C"/>
    <w:rsid w:val="0015074B"/>
    <w:rsid w:val="00170675"/>
    <w:rsid w:val="0029639D"/>
    <w:rsid w:val="00326F90"/>
    <w:rsid w:val="00483A40"/>
    <w:rsid w:val="005D67CD"/>
    <w:rsid w:val="006D5983"/>
    <w:rsid w:val="007F7814"/>
    <w:rsid w:val="00866D4E"/>
    <w:rsid w:val="00880B09"/>
    <w:rsid w:val="0096195B"/>
    <w:rsid w:val="009E013E"/>
    <w:rsid w:val="00AA1D8D"/>
    <w:rsid w:val="00B47730"/>
    <w:rsid w:val="00B75314"/>
    <w:rsid w:val="00C74192"/>
    <w:rsid w:val="00CB0664"/>
    <w:rsid w:val="00CC6B35"/>
    <w:rsid w:val="00D015A2"/>
    <w:rsid w:val="00D14FE8"/>
    <w:rsid w:val="00D90303"/>
    <w:rsid w:val="00F222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358CC"/>
  <w14:defaultImageDpi w14:val="300"/>
  <w15:docId w15:val="{E15269AE-6AD5-47F2-B7D9-A496C26C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avadensplet">
    <w:name w:val="Normal (Web)"/>
    <w:basedOn w:val="Navaden"/>
    <w:uiPriority w:val="99"/>
    <w:semiHidden/>
    <w:unhideWhenUsed/>
    <w:rsid w:val="0088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80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Polona Červek</cp:lastModifiedBy>
  <cp:revision>9</cp:revision>
  <dcterms:created xsi:type="dcterms:W3CDTF">2025-04-23T09:03:00Z</dcterms:created>
  <dcterms:modified xsi:type="dcterms:W3CDTF">2025-04-24T10:05:00Z</dcterms:modified>
  <cp:category/>
</cp:coreProperties>
</file>