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67F4" w14:textId="77568744" w:rsidR="00D14FE8" w:rsidRDefault="009E013E" w:rsidP="00D14FE8">
      <w:pPr>
        <w:pStyle w:val="Naslov"/>
        <w:spacing w:after="0"/>
        <w:rPr>
          <w:rFonts w:cstheme="majorHAnsi"/>
          <w:sz w:val="24"/>
          <w:szCs w:val="24"/>
          <w:lang w:val="sl-SI"/>
        </w:rPr>
      </w:pPr>
      <w:r w:rsidRPr="00A26B15">
        <w:rPr>
          <w:rFonts w:cstheme="majorHAnsi"/>
          <w:b/>
          <w:bCs/>
          <w:sz w:val="24"/>
          <w:szCs w:val="24"/>
          <w:lang w:val="sl-SI"/>
        </w:rPr>
        <w:t>Obrazec 2</w:t>
      </w:r>
      <w:r w:rsidR="00483A40" w:rsidRPr="00A26B15">
        <w:rPr>
          <w:rFonts w:cstheme="majorHAnsi"/>
          <w:b/>
          <w:bCs/>
          <w:sz w:val="24"/>
          <w:szCs w:val="24"/>
          <w:lang w:val="sl-SI"/>
        </w:rPr>
        <w:t>:</w:t>
      </w:r>
      <w:r w:rsidR="00483A40">
        <w:rPr>
          <w:rFonts w:cstheme="majorHAnsi"/>
          <w:sz w:val="24"/>
          <w:szCs w:val="24"/>
          <w:lang w:val="sl-SI"/>
        </w:rPr>
        <w:t xml:space="preserve"> </w:t>
      </w:r>
      <w:proofErr w:type="gramStart"/>
      <w:r w:rsidRPr="00D14FE8">
        <w:rPr>
          <w:rFonts w:cstheme="majorHAnsi"/>
          <w:sz w:val="24"/>
          <w:szCs w:val="24"/>
          <w:lang w:val="sl-SI"/>
        </w:rPr>
        <w:t>Personaliziran</w:t>
      </w:r>
      <w:proofErr w:type="gramEnd"/>
      <w:r w:rsidRPr="00D14FE8">
        <w:rPr>
          <w:rFonts w:cstheme="majorHAnsi"/>
          <w:sz w:val="24"/>
          <w:szCs w:val="24"/>
          <w:lang w:val="sl-SI"/>
        </w:rPr>
        <w:t xml:space="preserve"> načrt profesionalnega razvoja</w:t>
      </w:r>
    </w:p>
    <w:p w14:paraId="78EE7B70" w14:textId="77777777" w:rsidR="00D14FE8" w:rsidRPr="00D14FE8" w:rsidRDefault="00D14FE8" w:rsidP="00D14FE8">
      <w:pPr>
        <w:spacing w:after="0" w:line="240" w:lineRule="auto"/>
        <w:rPr>
          <w:lang w:val="sl-SI"/>
        </w:rPr>
      </w:pPr>
    </w:p>
    <w:tbl>
      <w:tblPr>
        <w:tblStyle w:val="Tabelamrea"/>
        <w:tblW w:w="13149" w:type="dxa"/>
        <w:tblLook w:val="04A0" w:firstRow="1" w:lastRow="0" w:firstColumn="1" w:lastColumn="0" w:noHBand="0" w:noVBand="1"/>
      </w:tblPr>
      <w:tblGrid>
        <w:gridCol w:w="2235"/>
        <w:gridCol w:w="3402"/>
        <w:gridCol w:w="4110"/>
        <w:gridCol w:w="3402"/>
      </w:tblGrid>
      <w:tr w:rsidR="000475E0" w:rsidRPr="00D14FE8" w14:paraId="18B46D83" w14:textId="77777777" w:rsidTr="009E013E">
        <w:trPr>
          <w:trHeight w:val="969"/>
        </w:trPr>
        <w:tc>
          <w:tcPr>
            <w:tcW w:w="2235" w:type="dxa"/>
          </w:tcPr>
          <w:p w14:paraId="1875E2FB" w14:textId="77777777" w:rsidR="000475E0" w:rsidRPr="00D14FE8" w:rsidRDefault="00D14FE8" w:rsidP="00D14FE8">
            <w:pPr>
              <w:rPr>
                <w:rFonts w:asciiTheme="majorHAnsi" w:hAnsiTheme="majorHAnsi" w:cstheme="majorHAnsi"/>
                <w:b/>
                <w:bCs/>
                <w:lang w:val="sl-SI"/>
              </w:rPr>
            </w:pPr>
            <w:r w:rsidRPr="00D14FE8">
              <w:rPr>
                <w:rFonts w:asciiTheme="majorHAnsi" w:hAnsiTheme="majorHAnsi" w:cstheme="majorHAnsi"/>
                <w:b/>
                <w:bCs/>
                <w:lang w:val="sl-SI"/>
              </w:rPr>
              <w:t>Kategorija</w:t>
            </w:r>
          </w:p>
        </w:tc>
        <w:tc>
          <w:tcPr>
            <w:tcW w:w="3402" w:type="dxa"/>
          </w:tcPr>
          <w:p w14:paraId="7D91840E" w14:textId="77777777" w:rsidR="000475E0" w:rsidRPr="00D14FE8" w:rsidRDefault="00D14FE8" w:rsidP="0063316A">
            <w:pPr>
              <w:jc w:val="center"/>
              <w:rPr>
                <w:rFonts w:asciiTheme="majorHAnsi" w:hAnsiTheme="majorHAnsi" w:cstheme="majorHAnsi"/>
                <w:b/>
                <w:bCs/>
                <w:lang w:val="sl-SI"/>
              </w:rPr>
            </w:pPr>
            <w:r w:rsidRPr="00D14FE8">
              <w:rPr>
                <w:rFonts w:asciiTheme="majorHAnsi" w:hAnsiTheme="majorHAnsi" w:cstheme="majorHAnsi"/>
                <w:b/>
                <w:bCs/>
                <w:lang w:val="sl-SI"/>
              </w:rPr>
              <w:t>Podkategorije raziskovalnih veščin</w:t>
            </w:r>
          </w:p>
        </w:tc>
        <w:tc>
          <w:tcPr>
            <w:tcW w:w="4110" w:type="dxa"/>
          </w:tcPr>
          <w:p w14:paraId="52841B39" w14:textId="77777777" w:rsidR="000475E0" w:rsidRPr="00D14FE8" w:rsidRDefault="00D14FE8" w:rsidP="0063316A">
            <w:pPr>
              <w:jc w:val="center"/>
              <w:rPr>
                <w:rFonts w:asciiTheme="majorHAnsi" w:hAnsiTheme="majorHAnsi" w:cstheme="majorHAnsi"/>
                <w:b/>
                <w:bCs/>
                <w:lang w:val="sl-SI"/>
              </w:rPr>
            </w:pPr>
            <w:r w:rsidRPr="00D14FE8">
              <w:rPr>
                <w:rFonts w:asciiTheme="majorHAnsi" w:hAnsiTheme="majorHAnsi" w:cstheme="majorHAnsi"/>
                <w:b/>
                <w:bCs/>
                <w:lang w:val="sl-SI"/>
              </w:rPr>
              <w:t>Formalna pot razvoja</w:t>
            </w:r>
          </w:p>
        </w:tc>
        <w:tc>
          <w:tcPr>
            <w:tcW w:w="3402" w:type="dxa"/>
          </w:tcPr>
          <w:p w14:paraId="31154994" w14:textId="77777777" w:rsidR="000475E0" w:rsidRPr="00D14FE8" w:rsidRDefault="00D14FE8" w:rsidP="0063316A">
            <w:pPr>
              <w:jc w:val="center"/>
              <w:rPr>
                <w:rFonts w:asciiTheme="majorHAnsi" w:hAnsiTheme="majorHAnsi" w:cstheme="majorHAnsi"/>
                <w:b/>
                <w:bCs/>
                <w:lang w:val="sl-SI"/>
              </w:rPr>
            </w:pPr>
            <w:proofErr w:type="gramStart"/>
            <w:r w:rsidRPr="00D14FE8">
              <w:rPr>
                <w:rFonts w:asciiTheme="majorHAnsi" w:hAnsiTheme="majorHAnsi" w:cstheme="majorHAnsi"/>
                <w:b/>
                <w:bCs/>
                <w:lang w:val="sl-SI"/>
              </w:rPr>
              <w:t>Neformalna</w:t>
            </w:r>
            <w:proofErr w:type="gramEnd"/>
            <w:r w:rsidRPr="00D14FE8">
              <w:rPr>
                <w:rFonts w:asciiTheme="majorHAnsi" w:hAnsiTheme="majorHAnsi" w:cstheme="majorHAnsi"/>
                <w:b/>
                <w:bCs/>
                <w:lang w:val="sl-SI"/>
              </w:rPr>
              <w:t xml:space="preserve"> pot razvoja</w:t>
            </w:r>
          </w:p>
        </w:tc>
      </w:tr>
      <w:tr w:rsidR="000475E0" w:rsidRPr="00D14FE8" w14:paraId="62577E53" w14:textId="77777777" w:rsidTr="00923BC3">
        <w:trPr>
          <w:trHeight w:val="1359"/>
        </w:trPr>
        <w:tc>
          <w:tcPr>
            <w:tcW w:w="2235" w:type="dxa"/>
          </w:tcPr>
          <w:p w14:paraId="5CD9FDA6" w14:textId="77777777" w:rsidR="000475E0" w:rsidRP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1. Strokovne raziskovalne veščine</w:t>
            </w:r>
          </w:p>
        </w:tc>
        <w:tc>
          <w:tcPr>
            <w:tcW w:w="3402" w:type="dxa"/>
          </w:tcPr>
          <w:p w14:paraId="31E4B8F3" w14:textId="01151421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4110" w:type="dxa"/>
          </w:tcPr>
          <w:p w14:paraId="2E980E7B" w14:textId="22A3CDA6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3402" w:type="dxa"/>
          </w:tcPr>
          <w:p w14:paraId="1A70541C" w14:textId="71BE0A73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</w:tr>
      <w:tr w:rsidR="000475E0" w:rsidRPr="00D14FE8" w14:paraId="1CF2CDF0" w14:textId="77777777" w:rsidTr="00923BC3">
        <w:trPr>
          <w:trHeight w:val="1547"/>
        </w:trPr>
        <w:tc>
          <w:tcPr>
            <w:tcW w:w="2235" w:type="dxa"/>
          </w:tcPr>
          <w:p w14:paraId="51963348" w14:textId="77777777" w:rsidR="000475E0" w:rsidRP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2. Osebna učinkovitost in razvoj kariere</w:t>
            </w:r>
          </w:p>
        </w:tc>
        <w:tc>
          <w:tcPr>
            <w:tcW w:w="3402" w:type="dxa"/>
          </w:tcPr>
          <w:p w14:paraId="0A3A3809" w14:textId="79A17AE0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4110" w:type="dxa"/>
          </w:tcPr>
          <w:p w14:paraId="768473CE" w14:textId="61F7C731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3402" w:type="dxa"/>
          </w:tcPr>
          <w:p w14:paraId="525B8B10" w14:textId="20B1D9A8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</w:tr>
      <w:tr w:rsidR="000475E0" w:rsidRPr="00D14FE8" w14:paraId="1C186A87" w14:textId="77777777" w:rsidTr="00923BC3">
        <w:trPr>
          <w:trHeight w:val="1401"/>
        </w:trPr>
        <w:tc>
          <w:tcPr>
            <w:tcW w:w="2235" w:type="dxa"/>
          </w:tcPr>
          <w:p w14:paraId="29D343F6" w14:textId="77777777" w:rsidR="000475E0" w:rsidRP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3. Poučevanje in učenje</w:t>
            </w:r>
          </w:p>
        </w:tc>
        <w:tc>
          <w:tcPr>
            <w:tcW w:w="3402" w:type="dxa"/>
          </w:tcPr>
          <w:p w14:paraId="28E2EAB1" w14:textId="063C3919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4110" w:type="dxa"/>
          </w:tcPr>
          <w:p w14:paraId="2452563A" w14:textId="21885547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3402" w:type="dxa"/>
          </w:tcPr>
          <w:p w14:paraId="05C2C551" w14:textId="42F3E440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</w:tr>
      <w:tr w:rsidR="000475E0" w:rsidRPr="00D14FE8" w14:paraId="783EEF95" w14:textId="77777777" w:rsidTr="00923BC3">
        <w:trPr>
          <w:trHeight w:val="1416"/>
        </w:trPr>
        <w:tc>
          <w:tcPr>
            <w:tcW w:w="2235" w:type="dxa"/>
          </w:tcPr>
          <w:p w14:paraId="6FBB7610" w14:textId="77777777" w:rsidR="000475E0" w:rsidRP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4. Inovacije, podjetništvo in industrijske veščine</w:t>
            </w:r>
          </w:p>
        </w:tc>
        <w:tc>
          <w:tcPr>
            <w:tcW w:w="3402" w:type="dxa"/>
          </w:tcPr>
          <w:p w14:paraId="05AD266C" w14:textId="4276AF2E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4110" w:type="dxa"/>
          </w:tcPr>
          <w:p w14:paraId="5EA7B235" w14:textId="422938D9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3402" w:type="dxa"/>
          </w:tcPr>
          <w:p w14:paraId="626C8533" w14:textId="4F671F51" w:rsidR="000475E0" w:rsidRPr="00D14FE8" w:rsidRDefault="000475E0" w:rsidP="0063316A">
            <w:pPr>
              <w:jc w:val="center"/>
              <w:rPr>
                <w:rFonts w:asciiTheme="majorHAnsi" w:hAnsiTheme="majorHAnsi" w:cstheme="majorHAnsi"/>
                <w:lang w:val="sl-SI"/>
              </w:rPr>
            </w:pPr>
          </w:p>
        </w:tc>
      </w:tr>
    </w:tbl>
    <w:p w14:paraId="5CD55208" w14:textId="77777777" w:rsidR="00D14FE8" w:rsidRPr="00D14FE8" w:rsidRDefault="00D14FE8" w:rsidP="00D14FE8">
      <w:pPr>
        <w:spacing w:after="0" w:line="240" w:lineRule="auto"/>
        <w:rPr>
          <w:rFonts w:asciiTheme="majorHAnsi" w:hAnsiTheme="majorHAnsi" w:cstheme="majorHAnsi"/>
          <w:lang w:val="sl-SI"/>
        </w:rPr>
      </w:pPr>
    </w:p>
    <w:tbl>
      <w:tblPr>
        <w:tblStyle w:val="Tabelamrea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703"/>
      </w:tblGrid>
      <w:tr w:rsidR="00D14FE8" w:rsidRPr="00D14FE8" w14:paraId="342D268C" w14:textId="77777777" w:rsidTr="00923BC3">
        <w:trPr>
          <w:trHeight w:val="276"/>
        </w:trPr>
        <w:tc>
          <w:tcPr>
            <w:tcW w:w="6475" w:type="dxa"/>
          </w:tcPr>
          <w:p w14:paraId="6F17F58A" w14:textId="77777777" w:rsidR="00D14FE8" w:rsidRP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  <w:bookmarkStart w:id="0" w:name="_Hlk196294643"/>
            <w:r w:rsidRPr="00D14FE8">
              <w:rPr>
                <w:rFonts w:asciiTheme="majorHAnsi" w:hAnsiTheme="majorHAnsi" w:cstheme="majorHAnsi"/>
                <w:lang w:val="sl-SI"/>
              </w:rPr>
              <w:t>Datum:</w:t>
            </w:r>
          </w:p>
          <w:p w14:paraId="775E2057" w14:textId="77777777" w:rsidR="00923BC3" w:rsidRDefault="00923BC3" w:rsidP="00D14FE8">
            <w:pPr>
              <w:rPr>
                <w:rFonts w:asciiTheme="majorHAnsi" w:hAnsiTheme="majorHAnsi" w:cstheme="majorHAnsi"/>
                <w:lang w:val="sl-SI"/>
              </w:rPr>
            </w:pPr>
          </w:p>
          <w:p w14:paraId="08727352" w14:textId="4BEEAC33" w:rsidR="00923BC3" w:rsidRPr="00D14FE8" w:rsidRDefault="00923BC3" w:rsidP="00D14FE8">
            <w:pPr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6703" w:type="dxa"/>
          </w:tcPr>
          <w:p w14:paraId="2728A98B" w14:textId="06C1F37B" w:rsidR="00D14FE8" w:rsidRP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Ime, priimek in podpis mentorja:</w:t>
            </w:r>
          </w:p>
          <w:p w14:paraId="47048F62" w14:textId="77777777" w:rsid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</w:p>
          <w:p w14:paraId="2E2DF56D" w14:textId="3B8E2D8B" w:rsidR="00D14FE8" w:rsidRP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</w:p>
        </w:tc>
      </w:tr>
      <w:tr w:rsidR="00D14FE8" w:rsidRPr="00D14FE8" w14:paraId="39609403" w14:textId="77777777" w:rsidTr="00923BC3">
        <w:trPr>
          <w:trHeight w:val="276"/>
        </w:trPr>
        <w:tc>
          <w:tcPr>
            <w:tcW w:w="6475" w:type="dxa"/>
          </w:tcPr>
          <w:p w14:paraId="64C0557E" w14:textId="78E707E2" w:rsidR="00D14FE8" w:rsidRP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Ime, priimek in podpis podoktoranda:</w:t>
            </w:r>
          </w:p>
          <w:p w14:paraId="03374F82" w14:textId="1E50F8B8" w:rsidR="00D14FE8" w:rsidRP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6703" w:type="dxa"/>
          </w:tcPr>
          <w:p w14:paraId="28FB9B84" w14:textId="77777777" w:rsid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Ime, priimek in podpis dekana:</w:t>
            </w:r>
          </w:p>
          <w:p w14:paraId="610A1760" w14:textId="77777777" w:rsid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</w:p>
          <w:p w14:paraId="1383910E" w14:textId="35F2358A" w:rsidR="00D14FE8" w:rsidRPr="00D14FE8" w:rsidRDefault="00D14FE8" w:rsidP="00D14FE8">
            <w:pPr>
              <w:rPr>
                <w:rFonts w:asciiTheme="majorHAnsi" w:hAnsiTheme="majorHAnsi" w:cstheme="majorHAnsi"/>
                <w:lang w:val="sl-SI"/>
              </w:rPr>
            </w:pPr>
          </w:p>
        </w:tc>
      </w:tr>
      <w:bookmarkEnd w:id="0"/>
    </w:tbl>
    <w:p w14:paraId="28F0EE66" w14:textId="1B913F16" w:rsidR="00D14FE8" w:rsidRPr="00D14FE8" w:rsidRDefault="00D14FE8" w:rsidP="00D14FE8">
      <w:pPr>
        <w:spacing w:after="0" w:line="240" w:lineRule="auto"/>
        <w:rPr>
          <w:rFonts w:asciiTheme="majorHAnsi" w:hAnsiTheme="majorHAnsi" w:cstheme="majorHAnsi"/>
          <w:lang w:val="sl-SI"/>
        </w:rPr>
      </w:pPr>
    </w:p>
    <w:sectPr w:rsidR="00D14FE8" w:rsidRPr="00D14FE8" w:rsidSect="00D14FE8">
      <w:headerReference w:type="default" r:id="rId8"/>
      <w:pgSz w:w="15840" w:h="12240" w:orient="landscape"/>
      <w:pgMar w:top="993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0328B" w14:textId="77777777" w:rsidR="00923BC3" w:rsidRDefault="00923BC3" w:rsidP="00923BC3">
      <w:pPr>
        <w:spacing w:after="0" w:line="240" w:lineRule="auto"/>
      </w:pPr>
      <w:r>
        <w:separator/>
      </w:r>
    </w:p>
  </w:endnote>
  <w:endnote w:type="continuationSeparator" w:id="0">
    <w:p w14:paraId="78F96E20" w14:textId="77777777" w:rsidR="00923BC3" w:rsidRDefault="00923BC3" w:rsidP="0092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55AD" w14:textId="77777777" w:rsidR="00923BC3" w:rsidRDefault="00923BC3" w:rsidP="00923BC3">
      <w:pPr>
        <w:spacing w:after="0" w:line="240" w:lineRule="auto"/>
      </w:pPr>
      <w:r>
        <w:separator/>
      </w:r>
    </w:p>
  </w:footnote>
  <w:footnote w:type="continuationSeparator" w:id="0">
    <w:p w14:paraId="4F49D7F0" w14:textId="77777777" w:rsidR="00923BC3" w:rsidRDefault="00923BC3" w:rsidP="0092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E324" w14:textId="77777777" w:rsidR="00923BC3" w:rsidRDefault="00923BC3" w:rsidP="00923BC3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D2D457" wp14:editId="3A28D59D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2505710" cy="569595"/>
          <wp:effectExtent l="0" t="0" r="8890" b="1905"/>
          <wp:wrapNone/>
          <wp:docPr id="3" name="Slika 2" descr="Slika, ki vsebuje besede besedilo, pisava, bela, logotip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BB24B6AD-AB77-4A14-9A60-09EAE94691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 descr="Slika, ki vsebuje besede besedilo, pisava, bela, logotip&#10;&#10;Opis je samodejno ustvarjen">
                    <a:extLst>
                      <a:ext uri="{FF2B5EF4-FFF2-40B4-BE49-F238E27FC236}">
                        <a16:creationId xmlns:a16="http://schemas.microsoft.com/office/drawing/2014/main" id="{BB24B6AD-AB77-4A14-9A60-09EAE94691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B97B0DD" wp14:editId="1568FD68">
          <wp:extent cx="1302106" cy="625932"/>
          <wp:effectExtent l="0" t="0" r="0" b="3175"/>
          <wp:docPr id="1244974202" name="Slika 2" descr="Slika, ki vsebuje besede besedilo, steklenica, grafika, pisav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227993" name="Slika 2" descr="Slika, ki vsebuje besede besedilo, steklenica, grafika, pisava&#10;&#10;Vsebina, ustvarjena z umetno inteligenco, morda ni pravil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634" cy="62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7F1F0C" w14:textId="77777777" w:rsidR="00923BC3" w:rsidRDefault="00923B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5804469">
    <w:abstractNumId w:val="8"/>
  </w:num>
  <w:num w:numId="2" w16cid:durableId="138160383">
    <w:abstractNumId w:val="6"/>
  </w:num>
  <w:num w:numId="3" w16cid:durableId="655232133">
    <w:abstractNumId w:val="5"/>
  </w:num>
  <w:num w:numId="4" w16cid:durableId="919633672">
    <w:abstractNumId w:val="4"/>
  </w:num>
  <w:num w:numId="5" w16cid:durableId="151795828">
    <w:abstractNumId w:val="7"/>
  </w:num>
  <w:num w:numId="6" w16cid:durableId="1404336105">
    <w:abstractNumId w:val="3"/>
  </w:num>
  <w:num w:numId="7" w16cid:durableId="1354191976">
    <w:abstractNumId w:val="2"/>
  </w:num>
  <w:num w:numId="8" w16cid:durableId="1138299663">
    <w:abstractNumId w:val="1"/>
  </w:num>
  <w:num w:numId="9" w16cid:durableId="133263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75E0"/>
    <w:rsid w:val="0006063C"/>
    <w:rsid w:val="0015074B"/>
    <w:rsid w:val="00203338"/>
    <w:rsid w:val="0029639D"/>
    <w:rsid w:val="00326F90"/>
    <w:rsid w:val="00483A40"/>
    <w:rsid w:val="0063316A"/>
    <w:rsid w:val="00923BC3"/>
    <w:rsid w:val="0096195B"/>
    <w:rsid w:val="009E013E"/>
    <w:rsid w:val="00A26B15"/>
    <w:rsid w:val="00AA1D8D"/>
    <w:rsid w:val="00B47730"/>
    <w:rsid w:val="00CB0664"/>
    <w:rsid w:val="00D015A2"/>
    <w:rsid w:val="00D14F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358CC"/>
  <w14:defaultImageDpi w14:val="300"/>
  <w15:docId w15:val="{E15269AE-6AD5-47F2-B7D9-A496C26C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Polona Červek</cp:lastModifiedBy>
  <cp:revision>7</cp:revision>
  <dcterms:created xsi:type="dcterms:W3CDTF">2025-04-23T07:50:00Z</dcterms:created>
  <dcterms:modified xsi:type="dcterms:W3CDTF">2025-04-24T10:06:00Z</dcterms:modified>
  <cp:category/>
</cp:coreProperties>
</file>